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书名：明娜  第1卷</w:t>
      </w:r>
    </w:p>
    <w:p>
      <w:r>
        <w:t>作者：吉勒鲁普</w:t>
      </w:r>
    </w:p>
    <w:p>
      <w:r>
        <w:t>出版社：桂林：漓江出版社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明娜  第1卷 评论地址：https://www.jiaokey.com/book/detail/11033556.html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