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书名：模拟电子技术基础重点难点剖析与解题指导</w:t>
      </w:r>
    </w:p>
    <w:p>
      <w:r>
        <w:t>作者：蔡明生，孔照荣主编</w:t>
      </w:r>
    </w:p>
    <w:p>
      <w:r>
        <w:t>出版社：长沙：湖南大学出版社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模拟电子技术基础重点难点剖析与解题指导 评论地址：https://www.jiaokey.com/book/detail/11033560.html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