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书名：彭蒙惠英语  2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彭蒙惠英语  2 评论地址：https://www.jiaokey.com/book/detail/11033585.html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