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企业不败  通向颠峰的4类方略</w:t>
      </w:r>
    </w:p>
    <w:p>
      <w:r>
        <w:rPr>
          <w:rFonts w:ascii="宋体" w:hAnsi="宋体" w:eastAsia="宋体"/>
          <w:sz w:val="24"/>
        </w:rPr>
        <w:t>马同斌著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企业不败  通向颠峰的4类方略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本书出售、求购地址：https://www.jiaokey.com/book/detail/11033591.html</w:t>
      </w:r>
    </w:p>
    <w:p>
      <w:r>
        <w:t>更多相关图书推荐：https://www.jiaokey.com</w:t>
      </w:r>
    </w:p>
    <w:p>
      <w:r>
        <w:t>马同斌著 其他作品：https://www.jiaokey.com/tag/马同斌著.html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关键词搜索：https://www.jiaokey.com/tag/企业不败  通向颠峰的4类方略.html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