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书名：全国公共英语等级考试丛书  应试指南及模拟试题  第四级</w:t>
      </w:r>
    </w:p>
    <w:p>
      <w:r>
        <w:t>作者：李洁红主编</w:t>
      </w:r>
    </w:p>
    <w:p>
      <w:r>
        <w:t>出版社：大连：辽宁师范大学出版社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全国公共英语等级考试丛书  应试指南及模拟试题  第四级 评论地址：https://www.jiaokey.com/book/detail/11033620.html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