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认知失调理论</w:t>
      </w:r>
    </w:p>
    <w:p>
      <w:r>
        <w:rPr>
          <w:rFonts w:ascii="宋体" w:hAnsi="宋体" w:eastAsia="宋体"/>
          <w:sz w:val="24"/>
        </w:rPr>
        <w:t>（美）利昂·费斯汀格（Leon Festinger）著；郑全全译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认知失调理论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（美）利昂·费斯汀格（Leon Festinger）著；郑全全译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本书出售、求购地址：https://www.jiaokey.com/book/detail/11033635.html</w:t>
      </w:r>
    </w:p>
    <w:p>
      <w:r>
        <w:t>更多相关图书推荐：https://www.jiaokey.com</w:t>
      </w:r>
    </w:p>
    <w:p>
      <w:r>
        <w:t>（美）利昂·费斯汀格（Leon Festinger）著；郑全全译 其他作品：https://www.jiaokey.com/tag/（美）利昂·费斯汀格（Leon Festinger）著；郑全全译.html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关键词搜索：https://www.jiaokey.com/tag/认知失调理论.html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