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整合方法研究</w:t>
      </w:r>
    </w:p>
    <w:p>
      <w:r>
        <w:t>作者：（美）阿尔文·A.阿伦斯，（美）詹姆斯·K.洛布贝克著；石爱中等译</w:t>
      </w:r>
    </w:p>
    <w:p>
      <w:r>
        <w:t>出版社：北京：中国审计出版社</w:t>
      </w:r>
    </w:p>
    <w:p>
      <w:r>
        <w:t>出版日期：2001</w:t>
      </w:r>
    </w:p>
    <w:p>
      <w:r>
        <w:t>总页数：863</w:t>
      </w:r>
    </w:p>
    <w:p>
      <w:r>
        <w:t>更多请访问教客网: www.jiaokey.com</w:t>
      </w:r>
    </w:p>
    <w:p>
      <w:r>
        <w:t>审计学  整合方法研究 评论地址：https://www.jiaokey.com/book/detail/11033699.html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