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十大奸臣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十大奸臣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本书出售、求购地址：https://www.jiaokey.com/book/detail/11033715.html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关键词搜索：https://www.jiaokey.com/tag/中华名人百传  十大奸臣.html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