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十大枭女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十大枭女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本书出售、求购地址：https://www.jiaokey.com/book/detail/11033725.html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关键词搜索：https://www.jiaokey.com/tag/中华名人百传  十大枭女.html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