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十大总统和首相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十大总统和首相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本书出售、求购地址：https://www.jiaokey.com/book/detail/11033729.html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十大总统和首相.html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