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书名：实盘操作经典  案例解析</w:t>
      </w:r>
    </w:p>
    <w:p>
      <w:r>
        <w:t>作者：雷涛主编</w:t>
      </w:r>
    </w:p>
    <w:p>
      <w:r>
        <w:t>出版社：海口：南海出版公司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实盘操作经典  案例解析 评论地址：https://www.jiaokey.com/book/detail/11033733.html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