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20世纪军政巨人百传  偷袭珠港  山本五十六传</w:t>
      </w:r>
    </w:p>
    <w:p>
      <w:r>
        <w:rPr>
          <w:rFonts w:ascii="宋体" w:hAnsi="宋体" w:eastAsia="宋体"/>
          <w:sz w:val="24"/>
        </w:rPr>
        <w:t>（日）阿川弘之著；张承译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20世纪军政巨人百传  偷袭珠港  山本五十六传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（日）阿川弘之著；张承译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本书出售、求购地址：https://www.jiaokey.com/book/detail/11033908.html</w:t>
      </w:r>
    </w:p>
    <w:p>
      <w:r>
        <w:t>更多相关图书推荐：https://www.jiaokey.com</w:t>
      </w:r>
    </w:p>
    <w:p>
      <w:r>
        <w:t>（日）阿川弘之著；张承译 其他作品：https://www.jiaokey.com/tag/（日）阿川弘之著；张承译.html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关键词搜索：https://www.jiaokey.com/tag/20世纪军政巨人百传  偷袭珠港  山本五十六传.html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