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书名：中学数学教法研究</w:t>
      </w:r>
    </w:p>
    <w:p>
      <w:r>
        <w:t>作者：张一民编著</w:t>
      </w:r>
    </w:p>
    <w:p>
      <w:r>
        <w:t>出版社：昆明：云南教育出版社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中学数学教法研究 评论地址：https://www.jiaokey.com/book/detail/11033942.html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