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重新定义第三级教育</w:t>
      </w:r>
    </w:p>
    <w:p>
      <w:r>
        <w:rPr>
          <w:rFonts w:ascii="宋体" w:hAnsi="宋体" w:eastAsia="宋体"/>
          <w:sz w:val="24"/>
        </w:rPr>
        <w:t>经济合作与发展组织编；谢维和等编译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重新定义第三级教育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经济合作与发展组织编；谢维和等编译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本书出售、求购地址：https://www.jiaokey.com/book/detail/11033946.html</w:t>
      </w:r>
    </w:p>
    <w:p>
      <w:r>
        <w:t>更多相关图书推荐：https://www.jiaokey.com</w:t>
      </w:r>
    </w:p>
    <w:p>
      <w:r>
        <w:t>经济合作与发展组织编；谢维和等编译 其他作品：https://www.jiaokey.com/tag/经济合作与发展组织编；谢维和等编译.html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关键词搜索：https://www.jiaokey.com/tag/重新定义第三级教育.html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