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周作人小品文全集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周作人小品文全集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本书出售、求购地址：https://www.jiaokey.com/book/detail/11033964.html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关键词搜索：https://www.jiaokey.com/tag/周作人小品文全集.html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