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书名：紫罗兰</w:t>
      </w:r>
    </w:p>
    <w:p>
      <w:r>
        <w:t>作者：（捷）塞弗尔特著；星灿，劳白译</w:t>
      </w:r>
    </w:p>
    <w:p>
      <w:r>
        <w:t>出版社：桂林：漓江出版社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紫罗兰 评论地址：https://www.jiaokey.com/book/detail/11033968.html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