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书名：大学英语四、六级考试直通车  作文应试技巧</w:t>
      </w:r>
    </w:p>
    <w:p>
      <w:r>
        <w:t>作者：王蕾，徐江主编</w:t>
      </w:r>
    </w:p>
    <w:p>
      <w:r>
        <w:t>出版社：天津：天津科技翻译出版公司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大学英语四、六级考试直通车  作文应试技巧 评论地址：https://www.jiaokey.com/book/detail/11033986.html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