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书名：荒原狼</w:t>
      </w:r>
    </w:p>
    <w:p>
      <w:r>
        <w:t>作者：（瑞士）赫尔曼·海塞著；李世隆等译</w:t>
      </w:r>
    </w:p>
    <w:p>
      <w:r>
        <w:t>出版社：桂林：漓江出版社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荒原狼 评论地址：https://www.jiaokey.com/book/detail/11034065.html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