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书名：褴褛时代</w:t>
      </w:r>
    </w:p>
    <w:p>
      <w:r>
        <w:t>作者：（美）道克特罗著；霍小萱译</w:t>
      </w:r>
    </w:p>
    <w:p>
      <w:r>
        <w:t>出版社：长春：吉林摄影出版社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褴褛时代 评论地址：https://www.jiaokey.com/book/detail/11034112.html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