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书名：安东尼与克莉奥佩特拉  英汉对照、英汉详注</w:t>
      </w:r>
    </w:p>
    <w:p>
      <w:r>
        <w:t>作者：（英）William Shakespeare著；朱生豪译</w:t>
      </w:r>
    </w:p>
    <w:p>
      <w:r>
        <w:t>出版社：武汉：湖北教育出版社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安东尼与克莉奥佩特拉  英汉对照、英汉详注 评论地址：https://www.jiaokey.com/book/detail/11034144.html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