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大清王朝  第9卷  光绪王朝  清德宗景皇帝爱新觉罗·载〓</w:t>
      </w:r>
    </w:p>
    <w:p>
      <w:r>
        <w:rPr>
          <w:rFonts w:ascii="宋体" w:hAnsi="宋体" w:eastAsia="宋体"/>
          <w:sz w:val="24"/>
        </w:rPr>
        <w:t>张明林，华山主编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大清王朝  第9卷  光绪王朝  清德宗景皇帝爱新觉罗·载〓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张明林，华山主编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本书出售、求购地址：https://www.jiaokey.com/book/detail/11034162.html</w:t>
      </w:r>
    </w:p>
    <w:p>
      <w:r>
        <w:t>更多相关图书推荐：https://www.jiaokey.com</w:t>
      </w:r>
    </w:p>
    <w:p>
      <w:r>
        <w:t>张明林，华山主编 其他作品：https://www.jiaokey.com/tag/张明林，华山主编.html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关键词搜索：https://www.jiaokey.com/tag/大清王朝  第9卷  光绪王朝  清德宗景皇帝爱新觉罗·载〓.html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