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高速度领导  火星探路者号实现更快、更好、更省的方法</w:t>
      </w:r>
    </w:p>
    <w:p>
      <w:r>
        <w:rPr>
          <w:rFonts w:ascii="宋体" w:hAnsi="宋体" w:eastAsia="宋体"/>
          <w:sz w:val="24"/>
        </w:rPr>
        <w:t>（美）布莱恩·K.缪尔黑德（Brian K.Muirhead），（美）威廉·L.西蒙（William L.Simon）著；毛伟敏等译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高速度领导  火星探路者号实现更快、更好、更省的方法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（美）布莱恩·K.缪尔黑德（Brian K.Muirhead），（美）威廉·L.西蒙（William L.Simon）著；毛伟敏等译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本书出售、求购地址：https://www.jiaokey.com/book/detail/11034261.html</w:t>
      </w:r>
    </w:p>
    <w:p>
      <w:r>
        <w:t>更多相关图书推荐：https://www.jiaokey.com</w:t>
      </w:r>
    </w:p>
    <w:p>
      <w:r>
        <w:t>（美）布莱恩·K.缪尔黑德（Brian K.Muirhead），（美）威廉·L.西蒙（William L.Simon）著；毛伟敏等译 其他作品：https://www.jiaokey.com/tag/（美）布莱恩·K.缪尔黑德（Brian K.Muirhead），（美）威廉·L.西蒙（William L.Simon）著；毛伟敏等译.html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关键词搜索：https://www.jiaokey.com/tag/高速度领导  火星探路者号实现更快、更好、更省的方法.html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