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巴赫E大调小提琴协奏曲 小提琴、弦乐队与通奏低音 作品BWV1042号 小提琴与钢琴谱</w:t>
      </w:r>
    </w:p>
    <w:p>
      <w:r>
        <w:rPr>
          <w:rFonts w:ascii="宋体" w:hAnsi="宋体" w:eastAsia="宋体"/>
          <w:sz w:val="24"/>
        </w:rPr>
        <w:t>（德）巴赫（Johann Sebastian Bach）曲；（德）冯·保罗·克伦格尔（Von Paul Klengel）钢琴缩编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巴赫E大调小提琴协奏曲 小提琴、弦乐队与通奏低音 作品BWV1042号 小提琴与钢琴谱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（德）巴赫（Johann Sebastian Bach）曲；（德）冯·保罗·克伦格尔（Von Paul Klengel）钢琴缩编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本书出售、求购地址：https://www.jiaokey.com/book/detail/11034367.html</w:t>
      </w:r>
    </w:p>
    <w:p>
      <w:r>
        <w:t>更多相关图书推荐：https://www.jiaokey.com</w:t>
      </w:r>
    </w:p>
    <w:p>
      <w:r>
        <w:t>（德）巴赫（Johann Sebastian Bach）曲；（德）冯·保罗·克伦格尔（Von Paul Klengel）钢琴缩编 其他作品：https://www.jiaokey.com/tag/（德）巴赫（Johann Sebastian Bach）曲；（德）冯·保罗·克伦格尔（Von Paul Klengel）钢琴缩编.html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关键词搜索：https://www.jiaokey.com/tag/巴赫E大调小提琴协奏曲 小提琴、弦乐队与通奏低音 作品BWV1042号 小提琴与钢琴谱.html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