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第6卷  道光王朝  清宣宗成皇帝爱新觉罗·〓宁</w:t>
      </w:r>
    </w:p>
    <w:p>
      <w:r>
        <w:t>作者：张明林，华山主编</w:t>
      </w:r>
    </w:p>
    <w:p>
      <w:r>
        <w:t>出版社：北京:中央民族大学出版社,2002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大清王朝  第6卷  道光王朝  清宣宗成皇帝爱新觉罗·〓宁 评论地址：https://www.jiaokey.com/book/detail/11034428.html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