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书名：残疾人工作基本知识读本</w:t>
      </w:r>
    </w:p>
    <w:p>
      <w:r>
        <w:t>作者：郭建模主编</w:t>
      </w:r>
    </w:p>
    <w:p>
      <w:r>
        <w:t>出版社：北京：华夏出版社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残疾人工作基本知识读本 评论地址：https://www.jiaokey.com/book/detail/11034451.html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