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教学新模式  第1卷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教学新模式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本书出售、求购地址：https://www.jiaokey.com/book/detail/11034540.html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关键词搜索：https://www.jiaokey.com/tag/教学新模式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