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作者：马正元等编著</w:t>
      </w:r>
    </w:p>
    <w:p>
      <w:r>
        <w:t>出版社：济南：山东大学出版社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Visual Basic程序设计教程 评论地址：https://www.jiaokey.com/book/detail/11034553.html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