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书名：计算机一级教程与模拟题解答  2002年特供版</w:t>
      </w:r>
    </w:p>
    <w:p>
      <w:r>
        <w:t>作者：胡礼和主编</w:t>
      </w:r>
    </w:p>
    <w:p>
      <w:r>
        <w:t>出版社：武汉：湖北科学技术出版社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计算机一级教程与模拟题解答  2002年特供版 评论地址：https://www.jiaokey.com/book/detail/11034597.html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