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  第10卷  宣统王朝  清逊  伪  皇帝爱新觉罗·溥仪</w:t>
      </w:r>
    </w:p>
    <w:p>
      <w:r>
        <w:rPr>
          <w:rFonts w:ascii="宋体" w:hAnsi="宋体" w:eastAsia="宋体"/>
          <w:sz w:val="24"/>
        </w:rPr>
        <w:t>张明林，华山主编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  第10卷  宣统王朝  清逊  伪  皇帝爱新觉罗·溥仪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本书出售、求购地址：https://www.jiaokey.com/book/detail/11034737.html</w:t>
      </w:r>
    </w:p>
    <w:p>
      <w:r>
        <w:t>更多相关图书推荐：https://www.jiaokey.com</w:t>
      </w:r>
    </w:p>
    <w:p>
      <w:r>
        <w:t>张明林，华山主编 其他作品：https://www.jiaokey.com/tag/张明林，华山主编.html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关键词搜索：https://www.jiaokey.com/tag/大清王朝  第10卷  宣统王朝  清逊  伪  皇帝爱新觉罗·溥仪.html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