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传统营销的终结  可口可乐营销大师的营销术</w:t>
      </w:r>
    </w:p>
    <w:p>
      <w:r>
        <w:rPr>
          <w:rFonts w:ascii="宋体" w:hAnsi="宋体" w:eastAsia="宋体"/>
          <w:sz w:val="24"/>
        </w:rPr>
        <w:t>（美）塞尔希奥·齐曼（Sergio Zyman）著；沈开艳等译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传统营销的终结  可口可乐营销大师的营销术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（美）塞尔希奥·齐曼（Sergio Zyman）著；沈开艳等译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本书出售、求购地址：https://www.jiaokey.com/book/detail/11034820.html</w:t>
      </w:r>
    </w:p>
    <w:p>
      <w:r>
        <w:t>更多相关图书推荐：https://www.jiaokey.com</w:t>
      </w:r>
    </w:p>
    <w:p>
      <w:r>
        <w:t>（美）塞尔希奥·齐曼（Sergio Zyman）著；沈开艳等译 其他作品：https://www.jiaokey.com/tag/（美）塞尔希奥·齐曼（Sergio Zyman）著；沈开艳等译.html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关键词搜索：https://www.jiaokey.com/tag/传统营销的终结  可口可乐营销大师的营销术.html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