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我看中国秘密社会  蔡少卿先生执教五十周年暨七十华诞纪念文集</w:t>
      </w:r>
    </w:p>
    <w:p>
      <w:r>
        <w:rPr>
          <w:rFonts w:ascii="宋体" w:hAnsi="宋体" w:eastAsia="宋体"/>
          <w:sz w:val="24"/>
        </w:rPr>
        <w:t>孔祥涛，刘平主编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我看中国秘密社会  蔡少卿先生执教五十周年暨七十华诞纪念文集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孔祥涛，刘平主编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本书出售、求购地址：https://www.jiaokey.com/book/detail/11034951.html</w:t>
      </w:r>
    </w:p>
    <w:p>
      <w:r>
        <w:t>更多相关图书推荐：https://www.jiaokey.com</w:t>
      </w:r>
    </w:p>
    <w:p>
      <w:r>
        <w:t>孔祥涛，刘平主编 其他作品：https://www.jiaokey.com/tag/孔祥涛，刘平主编.html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关键词搜索：https://www.jiaokey.com/tag/我看中国秘密社会  蔡少卿先生执教五十周年暨七十华诞纪念文集.html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