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书名：我如何在股票市场赚到第一个1000万</w:t>
      </w:r>
    </w:p>
    <w:p>
      <w:r>
        <w:t>作者：钱可通著</w:t>
      </w:r>
    </w:p>
    <w:p>
      <w:r>
        <w:t>出版社：广州：广东人民出版社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我如何在股票市场赚到第一个1000万 评论地址：https://www.jiaokey.com/book/detail/11034952.html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