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书名：新版黑板报设计艺术</w:t>
      </w:r>
    </w:p>
    <w:p>
      <w:r>
        <w:t>作者：俞子龙等编绘</w:t>
      </w:r>
    </w:p>
    <w:p>
      <w:r>
        <w:t>出版社：上海：上海画报出版社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新版黑板报设计艺术 评论地址：https://www.jiaokey.com/book/detail/11035038.html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