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书名：新型化工小产品制造技术  第2集</w:t>
      </w:r>
    </w:p>
    <w:p>
      <w:r>
        <w:t>作者：李东光主编</w:t>
      </w:r>
    </w:p>
    <w:p>
      <w:r>
        <w:t>出版社：天津：天津大学出版社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新型化工小产品制造技术  第2集 评论地址：https://www.jiaokey.com/book/detail/11035071.html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