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书名：寻找自我  第1卷</w:t>
      </w:r>
    </w:p>
    <w:p>
      <w:r>
        <w:t>作者：皮兰德娄</w:t>
      </w:r>
    </w:p>
    <w:p>
      <w:r>
        <w:t>出版社：桂林：漓江出版社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寻找自我  第1卷 评论地址：https://www.jiaokey.com/book/detail/11035094.html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