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书名：亚玛街</w:t>
      </w:r>
    </w:p>
    <w:p>
      <w:r>
        <w:t>作者：（俄）库普林著；径译</w:t>
      </w:r>
    </w:p>
    <w:p>
      <w:r>
        <w:t>出版社：长春：吉林摄影出版社</w:t>
      </w:r>
    </w:p>
    <w:p>
      <w:r>
        <w:t>出版日期：2001</w:t>
      </w:r>
    </w:p>
    <w:p>
      <w:r>
        <w:t>总页数：406</w:t>
      </w:r>
    </w:p>
    <w:p>
      <w:r>
        <w:t>更多请访问教客网: www.jiaokey.com</w:t>
      </w:r>
    </w:p>
    <w:p>
      <w:r>
        <w:t>亚玛街 评论地址：https://www.jiaokey.com/book/detail/11035100.html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