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书名：曾国藩挺经</w:t>
      </w:r>
    </w:p>
    <w:p>
      <w:r>
        <w:t>作者：林之满主编</w:t>
      </w:r>
    </w:p>
    <w:p>
      <w:r>
        <w:t>出版社：北京:中国工人出版社,2002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曾国藩挺经 评论地址：https://www.jiaokey.com/book/detail/11035156.html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