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书名：证券交易史  财富之门</w:t>
      </w:r>
    </w:p>
    <w:p>
      <w:r>
        <w:t>作者：（意）劳莱塔·布鲁斯基尼·维琴基尼著；王建良译</w:t>
      </w:r>
    </w:p>
    <w:p>
      <w:r>
        <w:t>出版社：成都：四川人民出版社</w:t>
      </w:r>
    </w:p>
    <w:p>
      <w:r>
        <w:t>出版日期：2002</w:t>
      </w:r>
    </w:p>
    <w:p>
      <w:r>
        <w:t>总页数：132</w:t>
      </w:r>
    </w:p>
    <w:p>
      <w:r>
        <w:t>更多请访问教客网: www.jiaokey.com</w:t>
      </w:r>
    </w:p>
    <w:p>
      <w:r>
        <w:t>证券交易史  财富之门 评论地址：https://www.jiaokey.com/book/detail/11035196.html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