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中国内地与香港工程造价管理比较</w:t>
      </w:r>
    </w:p>
    <w:p>
      <w:r>
        <w:rPr>
          <w:rFonts w:ascii="宋体" w:hAnsi="宋体" w:eastAsia="宋体"/>
          <w:sz w:val="24"/>
        </w:rPr>
        <w:t>尹贻林，申立银主编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中国内地与香港工程造价管理比较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尹贻林，申立银主编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本书出售、求购地址：https://www.jiaokey.com/book/detail/11035229.html</w:t>
      </w:r>
    </w:p>
    <w:p>
      <w:r>
        <w:t>更多相关图书推荐：https://www.jiaokey.com</w:t>
      </w:r>
    </w:p>
    <w:p>
      <w:r>
        <w:t>尹贻林，申立银主编 其他作品：https://www.jiaokey.com/tag/尹贻林，申立银主编.html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关键词搜索：https://www.jiaokey.com/tag/中国内地与香港工程造价管理比较.html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