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书名：中国公司如何在美国股票市场上市</w:t>
      </w:r>
    </w:p>
    <w:p>
      <w:r>
        <w:t>作者：张芡著</w:t>
      </w:r>
    </w:p>
    <w:p>
      <w:r>
        <w:t>出版社：上海：上海人民出版社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中国公司如何在美国股票市场上市 评论地址：https://www.jiaokey.com/book/detail/11035247.html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