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百将图传  古今女将传赞  第12册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百将图传  古今女将传赞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本书出售、求购地址：https://www.jiaokey.com/book/detail/11035583.html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关键词搜索：https://www.jiaokey.com/tag/百将图传  古今女将传赞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