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书名：柏林回忆录</w:t>
      </w:r>
    </w:p>
    <w:p>
      <w:r>
        <w:t>作者：英国驻德大使韩德森著；周竞中，董履常译</w:t>
      </w:r>
    </w:p>
    <w:p>
      <w:r>
        <w:t>出版社：</w:t>
      </w:r>
    </w:p>
    <w:p>
      <w:r>
        <w:t>出版日期：1940.07</w:t>
      </w:r>
    </w:p>
    <w:p>
      <w:r>
        <w:t>总页数：164</w:t>
      </w:r>
    </w:p>
    <w:p>
      <w:r>
        <w:t>更多请访问教客网: www.jiaokey.com</w:t>
      </w:r>
    </w:p>
    <w:p>
      <w:r>
        <w:t>柏林回忆录 评论地址：https://www.jiaokey.com/book/detail/11035722.html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