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17 Latin America-Lytton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17 Latin America-Lytton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本书出售、求购地址：https://www.jiaokey.com/book/detail/11035904.html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 出版图书：https://www.jiaokey.com/tag/光复书局.html</w:t>
      </w:r>
    </w:p>
    <w:p>
      <w:r>
        <w:t>关键词搜索：https://www.jiaokey.com/tag/大美百科全书 17 Latin America-Lytton.html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