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经济谋略  1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经济谋略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本书出售、求购地址：https://www.jiaokey.com/book/detail/11036045.html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关键词搜索：https://www.jiaokey.com/tag/经济谋略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