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剑锋  世纪领袖的领导艺术</w:t>
      </w:r>
    </w:p>
    <w:p>
      <w:r>
        <w:rPr>
          <w:rFonts w:ascii="宋体" w:hAnsi="宋体" w:eastAsia="宋体"/>
          <w:sz w:val="24"/>
        </w:rPr>
        <w:t>（法）夏尔·戴高乐（Charles de Gaulle）著；蔡东杰译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剑锋  世纪领袖的领导艺术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Gaulle）著；蔡东杰译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本书出售、求购地址：https://www.jiaokey.com/book/detail/11036084.html</w:t>
      </w:r>
    </w:p>
    <w:p>
      <w:r>
        <w:t>更多相关图书推荐：https://www.jiaokey.com</w:t>
      </w:r>
    </w:p>
    <w:p>
      <w:r>
        <w:t>（法）夏尔·戴高乐（Charles de Gaulle）著；蔡东杰译 其他作品：https://www.jiaokey.com/tag/（法）夏尔·戴高乐（Charles de Gaulle）著；蔡东杰译.html</w:t>
      </w:r>
    </w:p>
    <w:p>
      <w:r>
        <w:t>猫头鹰出版社 出版图书：https://www.jiaokey.com/tag/猫头鹰出版社.html</w:t>
      </w:r>
    </w:p>
    <w:p>
      <w:r>
        <w:t>关键词搜索：https://www.jiaokey.com/tag/剑锋  世纪领袖的领导艺术.html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