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书名：恶妻恶女</w:t>
      </w:r>
    </w:p>
    <w:p>
      <w:r>
        <w:t>作者：司马光著；柏杨译</w:t>
      </w:r>
    </w:p>
    <w:p>
      <w:r>
        <w:t>出版社：远流出版事业股份有限公司,1989.01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恶妻恶女 评论地址：https://www.jiaokey.com/book/detail/11036123.html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