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中央陆军军官学校史稿  西元1924年-1934年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中央陆军军官学校史稿  西元1924年-1934年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本书出售、求购地址：https://www.jiaokey.com/book/detail/11036155.html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关键词搜索：https://www.jiaokey.com/tag/中央陆军军官学校史稿  西元1924年-1934年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