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书名：海洋学·海洋物理学  第1卷  海洋水文物理学</w:t>
      </w:r>
    </w:p>
    <w:p>
      <w:r>
        <w:t>作者:（苏）В.М.卡缅科维奇（В.М.Каменкович），（苏）А.С.莫宁（А.С.Монин）主编；沈积均等译</w:t>
      </w:r>
    </w:p>
    <w:p>
      <w:r>
        <w:t>出版社:北京：海洋出版社</w:t>
      </w:r>
    </w:p>
    <w:p>
      <w:r>
        <w:t>出版日期：1984.04</w:t>
      </w:r>
    </w:p>
    <w:p>
      <w:r>
        <w:t>总页数：592</w:t>
      </w:r>
    </w:p>
    <w:p>
      <w:r>
        <w:t>更多请访问教客网:www.jiaokey.com</w:t>
      </w:r>
    </w:p>
    <w:p>
      <w:r>
        <w:t>海洋学·海洋物理学  第1卷  海洋水文物理学评论地址：https://www.jiaokey.com/book/detail/11036276.html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