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多糖形态</w:t>
      </w:r>
    </w:p>
    <w:p>
      <w:r>
        <w:rPr>
          <w:rFonts w:ascii="宋体" w:hAnsi="宋体" w:eastAsia="宋体"/>
          <w:sz w:val="24"/>
        </w:rPr>
        <w:t>（英）里斯（D.A.Rees）著；孙志伟译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多糖形态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（英）里斯（D.A.Rees）著；孙志伟译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本书出售、求购地址：https://www.jiaokey.com/book/detail/11036404.html</w:t>
      </w:r>
    </w:p>
    <w:p>
      <w:r>
        <w:t>更多相关图书推荐：https://www.jiaokey.com</w:t>
      </w:r>
    </w:p>
    <w:p>
      <w:r>
        <w:t>（英）里斯（D.A.Rees）著；孙志伟译 其他作品：https://www.jiaokey.com/tag/（英）里斯（D.A.Rees）著；孙志伟译.html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关键词搜索：https://www.jiaokey.com/tag/多糖形态.html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