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脑垂体的神经调节</w:t>
      </w:r>
    </w:p>
    <w:p>
      <w:r>
        <w:rPr>
          <w:rFonts w:ascii="宋体" w:hAnsi="宋体" w:eastAsia="宋体"/>
          <w:sz w:val="24"/>
        </w:rPr>
        <w:t>哈里士，G.W.著；易思龙，周衍椒译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脑垂体的神经调节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哈里士，G.W.著；易思龙，周衍椒译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本书出售、求购地址：https://www.jiaokey.com/book/detail/11036618.html</w:t>
      </w:r>
    </w:p>
    <w:p>
      <w:r>
        <w:t>更多相关图书推荐：https://www.jiaokey.com</w:t>
      </w:r>
    </w:p>
    <w:p>
      <w:r>
        <w:t>哈里士，G.W.著；易思龙，周衍椒译 其他作品：https://www.jiaokey.com/tag/哈里士，G.W.著；易思龙，周衍椒译.html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关键词搜索：https://www.jiaokey.com/tag/脑垂体的神经调节.html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